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-73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</w:t>
      </w:r>
      <w:r>
        <w:rPr>
          <w:rFonts w:ascii="Times New Roman" w:eastAsia="Times New Roman" w:hAnsi="Times New Roman" w:cs="Times New Roman"/>
          <w:sz w:val="25"/>
          <w:szCs w:val="25"/>
        </w:rPr>
        <w:t>-01</w:t>
      </w:r>
      <w:r>
        <w:rPr>
          <w:rFonts w:ascii="Times New Roman" w:eastAsia="Times New Roman" w:hAnsi="Times New Roman" w:cs="Times New Roman"/>
          <w:sz w:val="25"/>
          <w:szCs w:val="25"/>
        </w:rPr>
        <w:t>-2024-013183-50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15 января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160" w:line="259" w:lineRule="auto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Вильданова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Тимура </w:t>
      </w:r>
      <w:r>
        <w:rPr>
          <w:rFonts w:ascii="Times New Roman" w:eastAsia="Times New Roman" w:hAnsi="Times New Roman" w:cs="Times New Roman"/>
          <w:sz w:val="25"/>
          <w:szCs w:val="25"/>
        </w:rPr>
        <w:t>Ильдусовича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Calibri" w:eastAsia="Calibri" w:hAnsi="Calibri" w:cs="Calibri"/>
          <w:sz w:val="25"/>
          <w:szCs w:val="25"/>
        </w:rPr>
        <w:t xml:space="preserve"> </w:t>
      </w:r>
      <w:r>
        <w:rPr>
          <w:rStyle w:val="cat-UserDefinedgrp-39rplc-10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02.08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.2024 </w:t>
      </w:r>
      <w:r>
        <w:rPr>
          <w:rFonts w:ascii="Times New Roman" w:eastAsia="Times New Roman" w:hAnsi="Times New Roman" w:cs="Times New Roman"/>
          <w:sz w:val="25"/>
          <w:szCs w:val="25"/>
        </w:rPr>
        <w:t>Вильданов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Т.И.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 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у: г. Сургут, </w:t>
      </w:r>
      <w:r>
        <w:rPr>
          <w:rStyle w:val="cat-UserDefinedgrp-40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законом сро</w:t>
      </w:r>
      <w:r>
        <w:rPr>
          <w:rFonts w:ascii="Times New Roman" w:eastAsia="Times New Roman" w:hAnsi="Times New Roman" w:cs="Times New Roman"/>
          <w:sz w:val="25"/>
          <w:szCs w:val="25"/>
        </w:rPr>
        <w:t>к штраф в размере 5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1881</w:t>
      </w:r>
      <w:r>
        <w:rPr>
          <w:rFonts w:ascii="Times New Roman" w:eastAsia="Times New Roman" w:hAnsi="Times New Roman" w:cs="Times New Roman"/>
          <w:sz w:val="25"/>
          <w:szCs w:val="25"/>
        </w:rPr>
        <w:t>0502240515096674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</w:t>
      </w:r>
      <w:r>
        <w:rPr>
          <w:rFonts w:ascii="Times New Roman" w:eastAsia="Times New Roman" w:hAnsi="Times New Roman" w:cs="Times New Roman"/>
          <w:sz w:val="25"/>
          <w:szCs w:val="25"/>
        </w:rPr>
        <w:t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>ступившего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лу </w:t>
      </w:r>
      <w:r>
        <w:rPr>
          <w:rFonts w:ascii="Times New Roman" w:eastAsia="Times New Roman" w:hAnsi="Times New Roman" w:cs="Times New Roman"/>
          <w:sz w:val="25"/>
          <w:szCs w:val="25"/>
        </w:rPr>
        <w:t>27.05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подлежащим оплате </w:t>
      </w:r>
      <w:r>
        <w:rPr>
          <w:rFonts w:ascii="Times New Roman" w:eastAsia="Times New Roman" w:hAnsi="Times New Roman" w:cs="Times New Roman"/>
          <w:sz w:val="25"/>
          <w:szCs w:val="25"/>
        </w:rPr>
        <w:t>до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02.08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Вильданов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Т.И.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Вильданова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Т.И.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Вильданова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Т.И.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18810502240515096674 от 15.05.2024 г., </w:t>
      </w:r>
      <w:r>
        <w:rPr>
          <w:rFonts w:ascii="Times New Roman" w:eastAsia="Times New Roman" w:hAnsi="Times New Roman" w:cs="Times New Roman"/>
          <w:sz w:val="25"/>
          <w:szCs w:val="25"/>
        </w:rPr>
        <w:t>вынесенного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>, вступившего в законную силу 27.05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протокол 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ния </w:t>
      </w:r>
      <w:r>
        <w:rPr>
          <w:rFonts w:ascii="Times New Roman" w:eastAsia="Times New Roman" w:hAnsi="Times New Roman" w:cs="Times New Roman"/>
          <w:sz w:val="25"/>
          <w:szCs w:val="25"/>
        </w:rPr>
        <w:t>№ 86 ХМ № 619116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10</w:t>
      </w:r>
      <w:r>
        <w:rPr>
          <w:rFonts w:ascii="Times New Roman" w:eastAsia="Times New Roman" w:hAnsi="Times New Roman" w:cs="Times New Roman"/>
          <w:sz w:val="25"/>
          <w:szCs w:val="25"/>
        </w:rPr>
        <w:t>.12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информация об уплате административного штрафа с Государственной информационной системы о государственных и муниципальных п</w:t>
      </w:r>
      <w:r>
        <w:rPr>
          <w:rFonts w:ascii="Times New Roman" w:eastAsia="Times New Roman" w:hAnsi="Times New Roman" w:cs="Times New Roman"/>
          <w:sz w:val="25"/>
          <w:szCs w:val="25"/>
        </w:rPr>
        <w:t>латежах, согласно которой штраф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>плачен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Вильданова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Т.И.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Вильданова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Т.И.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Вильданова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Тимура </w:t>
      </w:r>
      <w:r>
        <w:rPr>
          <w:rFonts w:ascii="Times New Roman" w:eastAsia="Times New Roman" w:hAnsi="Times New Roman" w:cs="Times New Roman"/>
          <w:sz w:val="25"/>
          <w:szCs w:val="25"/>
        </w:rPr>
        <w:t>Ильдусовича</w:t>
      </w:r>
      <w:r>
        <w:rPr>
          <w:rFonts w:ascii="Calibri" w:eastAsia="Calibri" w:hAnsi="Calibri" w:cs="Calibri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нистративного штрафа разме</w:t>
      </w:r>
      <w:r>
        <w:rPr>
          <w:rFonts w:ascii="Times New Roman" w:eastAsia="Times New Roman" w:hAnsi="Times New Roman" w:cs="Times New Roman"/>
          <w:sz w:val="25"/>
          <w:szCs w:val="25"/>
        </w:rPr>
        <w:t>ре 10</w:t>
      </w:r>
      <w:r>
        <w:rPr>
          <w:rFonts w:ascii="Times New Roman" w:eastAsia="Times New Roman" w:hAnsi="Times New Roman" w:cs="Times New Roman"/>
          <w:sz w:val="25"/>
          <w:szCs w:val="25"/>
        </w:rPr>
        <w:t>00 (одной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  <w:r>
        <w:rPr>
          <w:rFonts w:ascii="Calibri" w:eastAsia="Calibri" w:hAnsi="Calibri" w:cs="Calibri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0412365400695031862420180.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</w:t>
      </w:r>
      <w:r>
        <w:rPr>
          <w:rFonts w:ascii="Times New Roman" w:eastAsia="Times New Roman" w:hAnsi="Times New Roman" w:cs="Times New Roman"/>
          <w:sz w:val="25"/>
          <w:szCs w:val="25"/>
        </w:rPr>
        <w:t>.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15.01.2025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73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10">
    <w:name w:val="cat-UserDefined grp-39 rplc-10"/>
    <w:basedOn w:val="DefaultParagraphFont"/>
  </w:style>
  <w:style w:type="character" w:customStyle="1" w:styleId="cat-UserDefinedgrp-40rplc-21">
    <w:name w:val="cat-UserDefined grp-40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